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worms    </w:t>
      </w:r>
      <w:r>
        <w:t xml:space="preserve">   spider    </w:t>
      </w:r>
      <w:r>
        <w:t xml:space="preserve">   moth    </w:t>
      </w:r>
      <w:r>
        <w:t xml:space="preserve">   locusts    </w:t>
      </w:r>
      <w:r>
        <w:t xml:space="preserve">   grasshoppers    </w:t>
      </w:r>
      <w:r>
        <w:t xml:space="preserve">   gnat    </w:t>
      </w:r>
      <w:r>
        <w:t xml:space="preserve">   flies    </w:t>
      </w:r>
      <w:r>
        <w:t xml:space="preserve">   flea    </w:t>
      </w:r>
      <w:r>
        <w:t xml:space="preserve">   crickets    </w:t>
      </w:r>
      <w:r>
        <w:t xml:space="preserve">   bees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 the bible</dc:title>
  <dcterms:created xsi:type="dcterms:W3CDTF">2021-10-11T02:38:45Z</dcterms:created>
  <dcterms:modified xsi:type="dcterms:W3CDTF">2021-10-11T02:38:45Z</dcterms:modified>
</cp:coreProperties>
</file>