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fluttering and nauseated sensation felt in the stomach when one is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assembled spectators or listeners at a public event, such as a play, movie, concert, or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process or act of performing a 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 caused by stage fright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nevousness before during or after appearing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reserved or having or showing nervousness or timidity in the company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affecting, or arising in the mind; related to the mental and emotional state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 caused by stage fright which causes lightness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or put off doing something because one is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 or irrational fear of or aversion to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confidence</dc:title>
  <dcterms:created xsi:type="dcterms:W3CDTF">2021-10-11T02:38:36Z</dcterms:created>
  <dcterms:modified xsi:type="dcterms:W3CDTF">2021-10-11T02:38:36Z</dcterms:modified>
</cp:coreProperties>
</file>