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trade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master construction    </w:t>
      </w:r>
      <w:r>
        <w:t xml:space="preserve">   active listening    </w:t>
      </w:r>
      <w:r>
        <w:t xml:space="preserve">   job shadowing    </w:t>
      </w:r>
      <w:r>
        <w:t xml:space="preserve">   bodylanguage    </w:t>
      </w:r>
      <w:r>
        <w:t xml:space="preserve">   initiative    </w:t>
      </w:r>
      <w:r>
        <w:t xml:space="preserve">   references    </w:t>
      </w:r>
      <w:r>
        <w:t xml:space="preserve">   internship    </w:t>
      </w:r>
      <w:r>
        <w:t xml:space="preserve">   remodeling    </w:t>
      </w:r>
      <w:r>
        <w:t xml:space="preserve">   specific    </w:t>
      </w:r>
      <w:r>
        <w:t xml:space="preserve">   evaluate    </w:t>
      </w:r>
      <w:r>
        <w:t xml:space="preserve">   features    </w:t>
      </w:r>
      <w:r>
        <w:t xml:space="preserve">   visualization    </w:t>
      </w:r>
      <w:r>
        <w:t xml:space="preserve">   ethics    </w:t>
      </w:r>
      <w:r>
        <w:t xml:space="preserve">   job application    </w:t>
      </w:r>
      <w:r>
        <w:t xml:space="preserve">   resume    </w:t>
      </w:r>
      <w:r>
        <w:t xml:space="preserve">   networking    </w:t>
      </w:r>
      <w:r>
        <w:t xml:space="preserve">   work ethic    </w:t>
      </w:r>
      <w:r>
        <w:t xml:space="preserve">   free enterprise    </w:t>
      </w:r>
      <w:r>
        <w:t xml:space="preserve">   business plan    </w:t>
      </w:r>
      <w:r>
        <w:t xml:space="preserve">   entrepreneur    </w:t>
      </w:r>
      <w:r>
        <w:t xml:space="preserve">   certification    </w:t>
      </w:r>
      <w:r>
        <w:t xml:space="preserve">   trend    </w:t>
      </w:r>
      <w:r>
        <w:t xml:space="preserve">   apprentice    </w:t>
      </w:r>
      <w:r>
        <w:t xml:space="preserve">   career pathway    </w:t>
      </w:r>
      <w:r>
        <w:t xml:space="preserve">   career cluster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trade terms</dc:title>
  <dcterms:created xsi:type="dcterms:W3CDTF">2021-10-11T02:39:51Z</dcterms:created>
  <dcterms:modified xsi:type="dcterms:W3CDTF">2021-10-11T02:39:51Z</dcterms:modified>
</cp:coreProperties>
</file>