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bulgaria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brown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bubbly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stringy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cluck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dairy2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kartofel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morning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tomato squirt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dairy 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bulgaria foods</dc:title>
  <dcterms:created xsi:type="dcterms:W3CDTF">2021-10-11T02:39:42Z</dcterms:created>
  <dcterms:modified xsi:type="dcterms:W3CDTF">2021-10-11T02:39:42Z</dcterms:modified>
</cp:coreProperties>
</file>