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lunchroom    </w:t>
      </w:r>
      <w:r>
        <w:t xml:space="preserve">   crying    </w:t>
      </w:r>
      <w:r>
        <w:t xml:space="preserve">   self defense    </w:t>
      </w:r>
      <w:r>
        <w:t xml:space="preserve">   hallway    </w:t>
      </w:r>
      <w:r>
        <w:t xml:space="preserve">   emotionally    </w:t>
      </w:r>
      <w:r>
        <w:t xml:space="preserve">   confidence    </w:t>
      </w:r>
      <w:r>
        <w:t xml:space="preserve">   gang    </w:t>
      </w:r>
      <w:r>
        <w:t xml:space="preserve">   mentally    </w:t>
      </w:r>
      <w:r>
        <w:t xml:space="preserve">   physically    </w:t>
      </w:r>
      <w:r>
        <w:t xml:space="preserve">   control    </w:t>
      </w:r>
      <w:r>
        <w:t xml:space="preserve">   recess    </w:t>
      </w:r>
      <w:r>
        <w:t xml:space="preserve">   friends    </w:t>
      </w:r>
      <w:r>
        <w:t xml:space="preserve">   tattle tail    </w:t>
      </w:r>
      <w:r>
        <w:t xml:space="preserve">   power    </w:t>
      </w:r>
      <w:r>
        <w:t xml:space="preserve">   girls    </w:t>
      </w:r>
      <w:r>
        <w:t xml:space="preserve">   bathroom    </w:t>
      </w:r>
      <w:r>
        <w:t xml:space="preserve">   brain    </w:t>
      </w:r>
      <w:r>
        <w:t xml:space="preserve">   school    </w:t>
      </w:r>
      <w:r>
        <w:t xml:space="preserve">   space    </w:t>
      </w:r>
      <w:r>
        <w:t xml:space="preserve">   self esteem    </w:t>
      </w:r>
      <w:r>
        <w:t xml:space="preserve">   fight    </w:t>
      </w:r>
      <w:r>
        <w:t xml:space="preserve">   powerful    </w:t>
      </w:r>
      <w:r>
        <w:t xml:space="preserve">   shout    </w:t>
      </w:r>
      <w:r>
        <w:t xml:space="preserve">   bullies    </w:t>
      </w:r>
      <w:r>
        <w:t xml:space="preserve">   fault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bullies</dc:title>
  <dcterms:created xsi:type="dcterms:W3CDTF">2021-10-11T02:39:16Z</dcterms:created>
  <dcterms:modified xsi:type="dcterms:W3CDTF">2021-10-11T02:39:16Z</dcterms:modified>
</cp:coreProperties>
</file>