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bullies and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miss inteligence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when you have a size than a normal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passionate of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 by nose a bad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more wide than 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sexually attracted to people of one's own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cultivate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bullies and bullying </dc:title>
  <dcterms:created xsi:type="dcterms:W3CDTF">2021-10-11T02:40:40Z</dcterms:created>
  <dcterms:modified xsi:type="dcterms:W3CDTF">2021-10-11T02:40:40Z</dcterms:modified>
</cp:coreProperties>
</file>