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hurt    </w:t>
      </w:r>
      <w:r>
        <w:t xml:space="preserve">   violence    </w:t>
      </w:r>
      <w:r>
        <w:t xml:space="preserve">   verbal    </w:t>
      </w:r>
      <w:r>
        <w:t xml:space="preserve">   target    </w:t>
      </w:r>
      <w:r>
        <w:t xml:space="preserve">   highschool    </w:t>
      </w:r>
      <w:r>
        <w:t xml:space="preserve">   adults    </w:t>
      </w:r>
      <w:r>
        <w:t xml:space="preserve">   support    </w:t>
      </w:r>
      <w:r>
        <w:t xml:space="preserve">   stress    </w:t>
      </w:r>
      <w:r>
        <w:t xml:space="preserve">   rumors    </w:t>
      </w:r>
      <w:r>
        <w:t xml:space="preserve">   respect    </w:t>
      </w:r>
      <w:r>
        <w:t xml:space="preserve">   intimidate    </w:t>
      </w:r>
      <w:r>
        <w:t xml:space="preserve">   insult    </w:t>
      </w:r>
      <w:r>
        <w:t xml:space="preserve">   hurtful    </w:t>
      </w:r>
      <w:r>
        <w:t xml:space="preserve">   humiliate    </w:t>
      </w:r>
      <w:r>
        <w:t xml:space="preserve">   depression    </w:t>
      </w:r>
      <w:r>
        <w:t xml:space="preserve">   cyberbully    </w:t>
      </w:r>
      <w:r>
        <w:t xml:space="preserve">   conflict    </w:t>
      </w:r>
      <w:r>
        <w:t xml:space="preserve">   bystander    </w:t>
      </w:r>
      <w:r>
        <w:t xml:space="preserve">   aggressive    </w:t>
      </w:r>
      <w:r>
        <w:t xml:space="preserve">   anixiety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2021-10-11T02:40:35Z</dcterms:created>
  <dcterms:modified xsi:type="dcterms:W3CDTF">2021-10-11T02:40:35Z</dcterms:modified>
</cp:coreProperties>
</file>