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helpline    </w:t>
      </w:r>
      <w:r>
        <w:t xml:space="preserve">   school    </w:t>
      </w:r>
      <w:r>
        <w:t xml:space="preserve">   rumours    </w:t>
      </w:r>
      <w:r>
        <w:t xml:space="preserve">   social    </w:t>
      </w:r>
      <w:r>
        <w:t xml:space="preserve">   emotional    </w:t>
      </w:r>
      <w:r>
        <w:t xml:space="preserve">   cyber    </w:t>
      </w:r>
      <w:r>
        <w:t xml:space="preserve">   physical    </w:t>
      </w:r>
      <w:r>
        <w:t xml:space="preserve">   self harm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</dc:title>
  <dcterms:created xsi:type="dcterms:W3CDTF">2021-10-11T02:40:49Z</dcterms:created>
  <dcterms:modified xsi:type="dcterms:W3CDTF">2021-10-11T02:40:49Z</dcterms:modified>
</cp:coreProperties>
</file>