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suicide    </w:t>
      </w:r>
      <w:r>
        <w:t xml:space="preserve">   hurt    </w:t>
      </w:r>
      <w:r>
        <w:t xml:space="preserve">   suffering    </w:t>
      </w:r>
      <w:r>
        <w:t xml:space="preserve">   pain    </w:t>
      </w:r>
      <w:r>
        <w:t xml:space="preserve">   angry    </w:t>
      </w:r>
      <w:r>
        <w:t xml:space="preserve">   sad    </w:t>
      </w:r>
      <w:r>
        <w:t xml:space="preserve">   depressed    </w:t>
      </w:r>
      <w:r>
        <w:t xml:space="preserve">   bruises    </w:t>
      </w:r>
      <w:r>
        <w:t xml:space="preserve">   blood    </w:t>
      </w:r>
      <w:r>
        <w:t xml:space="preserve">   kick    </w:t>
      </w:r>
      <w:r>
        <w:t xml:space="preserve">   punch    </w:t>
      </w:r>
      <w:r>
        <w:t xml:space="preserve">   hit    </w:t>
      </w:r>
      <w:r>
        <w:t xml:space="preserve">   abusive    </w:t>
      </w:r>
      <w:r>
        <w:t xml:space="preserve">   physical    </w:t>
      </w:r>
      <w:r>
        <w:t xml:space="preserve">   jealous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2021-10-11T02:39:38Z</dcterms:created>
  <dcterms:modified xsi:type="dcterms:W3CDTF">2021-10-11T02:39:38Z</dcterms:modified>
</cp:coreProperties>
</file>