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hurtful    </w:t>
      </w:r>
      <w:r>
        <w:t xml:space="preserve">   cruel    </w:t>
      </w:r>
      <w:r>
        <w:t xml:space="preserve">   not acceptable    </w:t>
      </w:r>
      <w:r>
        <w:t xml:space="preserve">   workplace    </w:t>
      </w:r>
      <w:r>
        <w:t xml:space="preserve">   school    </w:t>
      </w:r>
      <w:r>
        <w:t xml:space="preserve">   offensive    </w:t>
      </w:r>
      <w:r>
        <w:t xml:space="preserve">   cyber bullying    </w:t>
      </w:r>
      <w:r>
        <w:t xml:space="preserve">   fear    </w:t>
      </w:r>
      <w:r>
        <w:t xml:space="preserve">   abuse    </w:t>
      </w:r>
      <w:r>
        <w:t xml:space="preserve">   feelings    </w:t>
      </w:r>
      <w:r>
        <w:t xml:space="preserve">   sad    </w:t>
      </w:r>
      <w:r>
        <w:t xml:space="preserve">   angry    </w:t>
      </w:r>
      <w:r>
        <w:t xml:space="preserve">   emotional    </w:t>
      </w:r>
      <w:r>
        <w:t xml:space="preserve">   harrassment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2021-10-11T02:39:40Z</dcterms:created>
  <dcterms:modified xsi:type="dcterms:W3CDTF">2021-10-11T02:39:40Z</dcterms:modified>
</cp:coreProperties>
</file>