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rumours    </w:t>
      </w:r>
      <w:r>
        <w:t xml:space="preserve">   harrassment    </w:t>
      </w:r>
      <w:r>
        <w:t xml:space="preserve">   fear    </w:t>
      </w:r>
      <w:r>
        <w:t xml:space="preserve">   painful    </w:t>
      </w:r>
      <w:r>
        <w:t xml:space="preserve">   anger    </w:t>
      </w:r>
      <w:r>
        <w:t xml:space="preserve">   sad    </w:t>
      </w:r>
      <w:r>
        <w:t xml:space="preserve">   words hurt    </w:t>
      </w:r>
      <w:r>
        <w:t xml:space="preserve">   nasty    </w:t>
      </w:r>
      <w:r>
        <w:t xml:space="preserve">   alone    </w:t>
      </w:r>
      <w:r>
        <w:t xml:space="preserve">   verbal abuse    </w:t>
      </w:r>
      <w:r>
        <w:t xml:space="preserve">   suicide    </w:t>
      </w:r>
      <w:r>
        <w:t xml:space="preserve">   physical    </w:t>
      </w:r>
      <w:r>
        <w:t xml:space="preserve">   cyber bullying    </w:t>
      </w:r>
      <w:r>
        <w:t xml:space="preserve">   hurtful    </w:t>
      </w:r>
      <w:r>
        <w:t xml:space="preserve">   bullying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2021-10-11T02:39:43Z</dcterms:created>
  <dcterms:modified xsi:type="dcterms:W3CDTF">2021-10-11T02:39:43Z</dcterms:modified>
</cp:coreProperties>
</file>