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bunch of random minecraft 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</w:tbl>
    <w:p>
      <w:pPr>
        <w:pStyle w:val="WordBankLarge"/>
      </w:pPr>
      <w:r>
        <w:t xml:space="preserve">   AntFrost    </w:t>
      </w:r>
      <w:r>
        <w:t xml:space="preserve">   AwesamDude    </w:t>
      </w:r>
      <w:r>
        <w:t xml:space="preserve">   BadBoyHalo    </w:t>
      </w:r>
      <w:r>
        <w:t xml:space="preserve">   BoomerNA    </w:t>
      </w:r>
      <w:r>
        <w:t xml:space="preserve">   Brentilda    </w:t>
      </w:r>
      <w:r>
        <w:t xml:space="preserve">   Callahan    </w:t>
      </w:r>
      <w:r>
        <w:t xml:space="preserve">   CapitanPuffy    </w:t>
      </w:r>
      <w:r>
        <w:t xml:space="preserve">   ConnorEatsPants    </w:t>
      </w:r>
      <w:r>
        <w:t xml:space="preserve">   Couriway    </w:t>
      </w:r>
      <w:r>
        <w:t xml:space="preserve">   DanTDM    </w:t>
      </w:r>
      <w:r>
        <w:t xml:space="preserve">   Dream    </w:t>
      </w:r>
      <w:r>
        <w:t xml:space="preserve">   Eret    </w:t>
      </w:r>
      <w:r>
        <w:t xml:space="preserve">   Eryn    </w:t>
      </w:r>
      <w:r>
        <w:t xml:space="preserve">   fe666    </w:t>
      </w:r>
      <w:r>
        <w:t xml:space="preserve">   Foolish    </w:t>
      </w:r>
      <w:r>
        <w:t xml:space="preserve">   Fundy    </w:t>
      </w:r>
      <w:r>
        <w:t xml:space="preserve">   GeorgeNotFound    </w:t>
      </w:r>
      <w:r>
        <w:t xml:space="preserve">   Hannahxxrose    </w:t>
      </w:r>
      <w:r>
        <w:t xml:space="preserve">   HBomb94    </w:t>
      </w:r>
      <w:r>
        <w:t xml:space="preserve">   JackManifold    </w:t>
      </w:r>
      <w:r>
        <w:t xml:space="preserve">   Jelly    </w:t>
      </w:r>
      <w:r>
        <w:t xml:space="preserve">   Jschlatt    </w:t>
      </w:r>
      <w:r>
        <w:t xml:space="preserve">   KarlJacobs    </w:t>
      </w:r>
      <w:r>
        <w:t xml:space="preserve">   LazarBeam    </w:t>
      </w:r>
      <w:r>
        <w:t xml:space="preserve">   LukeTheNotable    </w:t>
      </w:r>
      <w:r>
        <w:t xml:space="preserve">   MagneticMaybe    </w:t>
      </w:r>
      <w:r>
        <w:t xml:space="preserve">   Mumbo Jumbo    </w:t>
      </w:r>
      <w:r>
        <w:t xml:space="preserve">   Nihachu    </w:t>
      </w:r>
      <w:r>
        <w:t xml:space="preserve">   Ninja    </w:t>
      </w:r>
      <w:r>
        <w:t xml:space="preserve">   PewDiPie    </w:t>
      </w:r>
      <w:r>
        <w:t xml:space="preserve">   Philza    </w:t>
      </w:r>
      <w:r>
        <w:t xml:space="preserve">   Phl1za    </w:t>
      </w:r>
      <w:r>
        <w:t xml:space="preserve">   Ponk    </w:t>
      </w:r>
      <w:r>
        <w:t xml:space="preserve">   PRESTONPLAYZISCRINGE    </w:t>
      </w:r>
      <w:r>
        <w:t xml:space="preserve">   Punz    </w:t>
      </w:r>
      <w:r>
        <w:t xml:space="preserve">   Purpled    </w:t>
      </w:r>
      <w:r>
        <w:t xml:space="preserve">   Quackity    </w:t>
      </w:r>
      <w:r>
        <w:t xml:space="preserve">   Ranboo    </w:t>
      </w:r>
      <w:r>
        <w:t xml:space="preserve">   SamDao    </w:t>
      </w:r>
      <w:r>
        <w:t xml:space="preserve">   Sapnap    </w:t>
      </w:r>
      <w:r>
        <w:t xml:space="preserve">   Skeppy    </w:t>
      </w:r>
      <w:r>
        <w:t xml:space="preserve">   Slimecicle    </w:t>
      </w:r>
      <w:r>
        <w:t xml:space="preserve">   Technoblade    </w:t>
      </w:r>
      <w:r>
        <w:t xml:space="preserve">   TheeSizzler    </w:t>
      </w:r>
      <w:r>
        <w:t xml:space="preserve">   TinaKitten    </w:t>
      </w:r>
      <w:r>
        <w:t xml:space="preserve">   Tommyinnit    </w:t>
      </w:r>
      <w:r>
        <w:t xml:space="preserve">   Tubbo    </w:t>
      </w:r>
      <w:r>
        <w:t xml:space="preserve">   Vikkstar123    </w:t>
      </w:r>
      <w:r>
        <w:t xml:space="preserve">   WilburSoot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bunch of random minecraft youtubers</dc:title>
  <dcterms:created xsi:type="dcterms:W3CDTF">2022-01-18T03:39:37Z</dcterms:created>
  <dcterms:modified xsi:type="dcterms:W3CDTF">2022-01-18T03:39:37Z</dcterms:modified>
</cp:coreProperties>
</file>