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bunk daled 1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ariella    </w:t>
      </w:r>
      <w:r>
        <w:t xml:space="preserve">   chavamussia    </w:t>
      </w:r>
      <w:r>
        <w:t xml:space="preserve">   hudis    </w:t>
      </w:r>
      <w:r>
        <w:t xml:space="preserve">   mussi    </w:t>
      </w:r>
      <w:r>
        <w:t xml:space="preserve">   chana    </w:t>
      </w:r>
      <w:r>
        <w:t xml:space="preserve">   chani    </w:t>
      </w:r>
      <w:r>
        <w:t xml:space="preserve">   tzippy    </w:t>
      </w:r>
      <w:r>
        <w:t xml:space="preserve">   shterna    </w:t>
      </w:r>
      <w:r>
        <w:t xml:space="preserve">   faygel    </w:t>
      </w:r>
      <w:r>
        <w:t xml:space="preserve">   kaila    </w:t>
      </w:r>
      <w:r>
        <w:t xml:space="preserve">   batsheva    </w:t>
      </w:r>
      <w:r>
        <w:t xml:space="preserve">   shaina cheruty    </w:t>
      </w:r>
      <w:r>
        <w:t xml:space="preserve">   shaina waks    </w:t>
      </w:r>
      <w:r>
        <w:t xml:space="preserve">   rivka    </w:t>
      </w:r>
      <w:r>
        <w:t xml:space="preserve">   devorah    </w:t>
      </w:r>
      <w:r>
        <w:t xml:space="preserve">   chaya leah    </w:t>
      </w:r>
      <w:r>
        <w:t xml:space="preserve">   chanale    </w:t>
      </w:r>
      <w:r>
        <w:t xml:space="preserve">   sofia    </w:t>
      </w:r>
      <w:r>
        <w:t xml:space="preserve">   mashi    </w:t>
      </w:r>
      <w:r>
        <w:t xml:space="preserve">   shirel    </w:t>
      </w:r>
      <w:r>
        <w:t xml:space="preserve">   zaki    </w:t>
      </w:r>
      <w:r>
        <w:t xml:space="preserve">   naomi    </w:t>
      </w:r>
      <w:r>
        <w:t xml:space="preserve">   chana bassie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bunk daled 1  word search</dc:title>
  <dcterms:created xsi:type="dcterms:W3CDTF">2021-10-11T02:40:28Z</dcterms:created>
  <dcterms:modified xsi:type="dcterms:W3CDTF">2021-10-11T02:40:28Z</dcterms:modified>
</cp:coreProperties>
</file>