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burps, bottoms, bile and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skeleton    </w:t>
      </w:r>
      <w:r>
        <w:t xml:space="preserve">   organs    </w:t>
      </w:r>
      <w:r>
        <w:t xml:space="preserve">   respiratory system    </w:t>
      </w:r>
      <w:r>
        <w:t xml:space="preserve">   brain    </w:t>
      </w:r>
      <w:r>
        <w:t xml:space="preserve">   blood vessels    </w:t>
      </w:r>
      <w:r>
        <w:t xml:space="preserve">   femur    </w:t>
      </w:r>
      <w:r>
        <w:t xml:space="preserve">   glands    </w:t>
      </w:r>
      <w:r>
        <w:t xml:space="preserve">   groin    </w:t>
      </w:r>
      <w:r>
        <w:t xml:space="preserve">   kidney    </w:t>
      </w:r>
      <w:r>
        <w:t xml:space="preserve">   heart    </w:t>
      </w:r>
      <w:r>
        <w:t xml:space="preserve">   digestive system    </w:t>
      </w:r>
      <w:r>
        <w:t xml:space="preserve">   vomit    </w:t>
      </w:r>
      <w:r>
        <w:t xml:space="preserve">   gall bladder    </w:t>
      </w:r>
      <w:r>
        <w:t xml:space="preserve">   rectum    </w:t>
      </w:r>
      <w:r>
        <w:t xml:space="preserve">   large intestine    </w:t>
      </w:r>
      <w:r>
        <w:t xml:space="preserve">   small intestine    </w:t>
      </w:r>
      <w:r>
        <w:t xml:space="preserve">   pancreas    </w:t>
      </w:r>
      <w:r>
        <w:t xml:space="preserve">   liver    </w:t>
      </w:r>
      <w:r>
        <w:t xml:space="preserve">   appendix    </w:t>
      </w:r>
      <w:r>
        <w:t xml:space="preserve">   treats    </w:t>
      </w:r>
      <w:r>
        <w:t xml:space="preserve">   healthy    </w:t>
      </w:r>
      <w:r>
        <w:t xml:space="preserve">   meals    </w:t>
      </w:r>
      <w:r>
        <w:t xml:space="preserve">   cells    </w:t>
      </w:r>
      <w:r>
        <w:t xml:space="preserve">   stomach    </w:t>
      </w:r>
      <w:r>
        <w:t xml:space="preserve">   battle    </w:t>
      </w:r>
      <w:r>
        <w:t xml:space="preserve">   facts    </w:t>
      </w:r>
      <w:r>
        <w:t xml:space="preserve">   drink    </w:t>
      </w:r>
      <w:r>
        <w:t xml:space="preserve">   food    </w:t>
      </w:r>
      <w:r>
        <w:t xml:space="preserve">   toilet    </w:t>
      </w:r>
      <w:r>
        <w:t xml:space="preserve">   yummy    </w:t>
      </w:r>
      <w:r>
        <w:t xml:space="preserve">   blood    </w:t>
      </w:r>
      <w:r>
        <w:t xml:space="preserve">   bile    </w:t>
      </w:r>
      <w:r>
        <w:t xml:space="preserve">   burps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burps, bottoms, bile and blood</dc:title>
  <dcterms:created xsi:type="dcterms:W3CDTF">2021-10-11T02:40:31Z</dcterms:created>
  <dcterms:modified xsi:type="dcterms:W3CDTF">2021-10-11T02:40:31Z</dcterms:modified>
</cp:coreProperties>
</file>