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employees are not required to belong to a union or to pay dues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NLRB will acknowledge a union as the exclusive bargaining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30% of employees decide if they want representation they can petition NLRB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employers agrees that workers must belong to the recognized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prohibit compulsory union membership and ban the union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worker wants to be represented by a particular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injunction issued in this manner is termed.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employment contracts that contained this term earned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management denied voluntary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group of employees whose employment contract is negotiated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variation of the union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non-union employees may be hired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law</dc:title>
  <dcterms:created xsi:type="dcterms:W3CDTF">2021-10-11T02:40:26Z</dcterms:created>
  <dcterms:modified xsi:type="dcterms:W3CDTF">2021-10-11T02:40:26Z</dcterms:modified>
</cp:coreProperties>
</file>