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bus trip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aster    </w:t>
      </w:r>
      <w:r>
        <w:t xml:space="preserve">   Calla lily    </w:t>
      </w:r>
      <w:r>
        <w:t xml:space="preserve">   candytuft    </w:t>
      </w:r>
      <w:r>
        <w:t xml:space="preserve">   carnation    </w:t>
      </w:r>
      <w:r>
        <w:t xml:space="preserve">   Dahlia    </w:t>
      </w:r>
      <w:r>
        <w:t xml:space="preserve">   daisy    </w:t>
      </w:r>
      <w:r>
        <w:t xml:space="preserve">   Dianthus barbatus    </w:t>
      </w:r>
      <w:r>
        <w:t xml:space="preserve">   Echinacea purpurea    </w:t>
      </w:r>
      <w:r>
        <w:t xml:space="preserve">   feverfew    </w:t>
      </w:r>
      <w:r>
        <w:t xml:space="preserve">   freesia    </w:t>
      </w:r>
      <w:r>
        <w:t xml:space="preserve">   Gerbera daisy    </w:t>
      </w:r>
      <w:r>
        <w:t xml:space="preserve">   Helianthus annuus (sunfower)    </w:t>
      </w:r>
      <w:r>
        <w:t xml:space="preserve">   Lavandula (Lavender)    </w:t>
      </w:r>
      <w:r>
        <w:t xml:space="preserve">   Paeonia officinalis (Peony)    </w:t>
      </w:r>
      <w:r>
        <w:t xml:space="preserve">   painted fern    </w:t>
      </w:r>
      <w:r>
        <w:t xml:space="preserve">   rose    </w:t>
      </w:r>
      <w:r>
        <w:t xml:space="preserve">   rose of sharon    </w:t>
      </w:r>
      <w:r>
        <w:t xml:space="preserve">   sage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 trip</dc:title>
  <dcterms:created xsi:type="dcterms:W3CDTF">2021-10-11T02:40:45Z</dcterms:created>
  <dcterms:modified xsi:type="dcterms:W3CDTF">2021-10-11T02:40:45Z</dcterms:modified>
</cp:coreProperties>
</file>