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Amounts paid from profits of a corporation to shareholders as a return on their investment in the stock of the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within an organization who reviews and monitors the controls, procedures, and information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excess of expenses over revenues for a designated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examination of transactions and systems that underlie an organization's financial statements with the goal or reporting thereon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who is licensed by a state to practice public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financial relationship at the heart of the accounting model: Assets = Liabilities + Owners'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non-corporation representing an association of two or more persons organized to carry out a business plan for a profit 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organization charged with producing accounting standards with global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concepts and techniques that are used to measure and report financial information about an economic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economic resources owned by an entity; entailing probable future benefits to the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Resources provided to an organization by a person in exchange for a position of ownership in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business organization where ownership is represented by divisible units called shares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concept that many transactions and events are to be measured and reported at acquisition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Amounts owed by an entity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residual of assets minus liabilities, representing the collective interest or position of the entity's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accounting concerned with reporting results to managers and others who are internal to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Accounting activities provided by a person to the general public, typically relating to audit, tax and similar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excess of a corporation's income over its dividends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accounting that deals with external reporting to parties outside the firm; usually based on standardized rules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Core financial reports that are prepared to represent the financial position and results of operations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excess of revenues over expenses for a designated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statement that presents a firm's assets, liabilities, and owners' equity at a particular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financial statement that summarizes the revenues, expenses, and results of operations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costs incurred in producing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organization charged with producing standards for financial reporting in the USA (acronym)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vocab</dc:title>
  <dcterms:created xsi:type="dcterms:W3CDTF">2021-10-11T02:40:48Z</dcterms:created>
  <dcterms:modified xsi:type="dcterms:W3CDTF">2021-10-11T02:40:48Z</dcterms:modified>
</cp:coreProperties>
</file>