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 (cinemateca,literatura)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tapon    </w:t>
      </w:r>
      <w:r>
        <w:t xml:space="preserve">   sortija    </w:t>
      </w:r>
      <w:r>
        <w:t xml:space="preserve">   manga    </w:t>
      </w:r>
      <w:r>
        <w:t xml:space="preserve">   casualidad    </w:t>
      </w:r>
      <w:r>
        <w:t xml:space="preserve">   ahogado    </w:t>
      </w:r>
      <w:r>
        <w:t xml:space="preserve">   flotar    </w:t>
      </w:r>
      <w:r>
        <w:t xml:space="preserve">   tiburon    </w:t>
      </w:r>
      <w:r>
        <w:t xml:space="preserve">   remo    </w:t>
      </w:r>
      <w:r>
        <w:t xml:space="preserve">   proa    </w:t>
      </w:r>
      <w:r>
        <w:t xml:space="preserve">   popa    </w:t>
      </w:r>
      <w:r>
        <w:t xml:space="preserve">   pesca    </w:t>
      </w:r>
      <w:r>
        <w:t xml:space="preserve">   muelle    </w:t>
      </w:r>
      <w:r>
        <w:t xml:space="preserve">   faro    </w:t>
      </w:r>
      <w:r>
        <w:t xml:space="preserve">   bote    </w:t>
      </w:r>
      <w:r>
        <w:t xml:space="preserve">   tirar    </w:t>
      </w:r>
      <w:r>
        <w:t xml:space="preserve">   echar    </w:t>
      </w:r>
      <w:r>
        <w:t xml:space="preserve">   botar    </w:t>
      </w:r>
      <w:r>
        <w:t xml:space="preserve">   diamante    </w:t>
      </w:r>
      <w:r>
        <w:t xml:space="preserve">   azar    </w:t>
      </w:r>
      <w:r>
        <w:t xml:space="preserve">  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 (cinemateca,literatura)</dc:title>
  <dcterms:created xsi:type="dcterms:W3CDTF">2021-10-11T02:41:42Z</dcterms:created>
  <dcterms:modified xsi:type="dcterms:W3CDTF">2021-10-11T02:41:42Z</dcterms:modified>
</cp:coreProperties>
</file>