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bush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barramundie    </w:t>
      </w:r>
      <w:r>
        <w:t xml:space="preserve">   bat    </w:t>
      </w:r>
      <w:r>
        <w:t xml:space="preserve">   blue tongue lizard    </w:t>
      </w:r>
      <w:r>
        <w:t xml:space="preserve">   bush turkey    </w:t>
      </w:r>
      <w:r>
        <w:t xml:space="preserve">   camel    </w:t>
      </w:r>
      <w:r>
        <w:t xml:space="preserve">   cow    </w:t>
      </w:r>
      <w:r>
        <w:t xml:space="preserve">   donkey    </w:t>
      </w:r>
      <w:r>
        <w:t xml:space="preserve">   emu    </w:t>
      </w:r>
      <w:r>
        <w:t xml:space="preserve">   fresh water crocodile    </w:t>
      </w:r>
      <w:r>
        <w:t xml:space="preserve">   frill neck lizard    </w:t>
      </w:r>
      <w:r>
        <w:t xml:space="preserve">   goanna    </w:t>
      </w:r>
      <w:r>
        <w:t xml:space="preserve">   goates    </w:t>
      </w:r>
      <w:r>
        <w:t xml:space="preserve">   horses    </w:t>
      </w:r>
      <w:r>
        <w:t xml:space="preserve">   kangaroo    </w:t>
      </w:r>
      <w:r>
        <w:t xml:space="preserve">   king brown snake    </w:t>
      </w:r>
      <w:r>
        <w:t xml:space="preserve">   magpies    </w:t>
      </w:r>
      <w:r>
        <w:t xml:space="preserve">   pink galah    </w:t>
      </w:r>
      <w:r>
        <w:t xml:space="preserve">   porcupine    </w:t>
      </w:r>
      <w:r>
        <w:t xml:space="preserve">   rock wallabies    </w:t>
      </w:r>
      <w:r>
        <w:t xml:space="preserve">   spider    </w:t>
      </w:r>
      <w:r>
        <w:t xml:space="preserve">   turtle    </w:t>
      </w:r>
      <w:r>
        <w:t xml:space="preserve">   white cockatoo    </w:t>
      </w:r>
      <w:r>
        <w:t xml:space="preserve">   wild pigs    </w:t>
      </w:r>
      <w:r>
        <w:t xml:space="preserve">   willy wagtail    </w:t>
      </w:r>
      <w:r>
        <w:t xml:space="preserve">   yabbies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 animals</dc:title>
  <dcterms:created xsi:type="dcterms:W3CDTF">2021-10-11T02:41:14Z</dcterms:created>
  <dcterms:modified xsi:type="dcterms:W3CDTF">2021-10-11T02:41:14Z</dcterms:modified>
</cp:coreProperties>
</file>