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brownies    </w:t>
      </w:r>
      <w:r>
        <w:t xml:space="preserve">   bark    </w:t>
      </w:r>
      <w:r>
        <w:t xml:space="preserve">   adventure    </w:t>
      </w:r>
      <w:r>
        <w:t xml:space="preserve">   bus    </w:t>
      </w:r>
      <w:r>
        <w:t xml:space="preserve">   bffs    </w:t>
      </w:r>
      <w:r>
        <w:t xml:space="preserve">   teachers    </w:t>
      </w:r>
      <w:r>
        <w:t xml:space="preserve">   pasta    </w:t>
      </w:r>
      <w:r>
        <w:t xml:space="preserve">   torch    </w:t>
      </w:r>
      <w:r>
        <w:t xml:space="preserve">   tribes    </w:t>
      </w:r>
      <w:r>
        <w:t xml:space="preserve">   friends    </w:t>
      </w:r>
      <w:r>
        <w:t xml:space="preserve">   pizza    </w:t>
      </w:r>
      <w:r>
        <w:t xml:space="preserve">   animals    </w:t>
      </w:r>
      <w:r>
        <w:t xml:space="preserve">   wild    </w:t>
      </w:r>
      <w:r>
        <w:t xml:space="preserve">   bushcraft    </w:t>
      </w:r>
      <w:r>
        <w:t xml:space="preserve">   camping    </w:t>
      </w:r>
      <w:r>
        <w:t xml:space="preserve">   fire    </w:t>
      </w:r>
      <w:r>
        <w:t xml:space="preserve">   tent    </w:t>
      </w:r>
      <w:r>
        <w:t xml:space="preserve">   traps    </w:t>
      </w:r>
      <w:r>
        <w:t xml:space="preserve">   trees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bushcraft</dc:title>
  <dcterms:created xsi:type="dcterms:W3CDTF">2021-10-11T02:40:31Z</dcterms:created>
  <dcterms:modified xsi:type="dcterms:W3CDTF">2021-10-11T02:40:31Z</dcterms:modified>
</cp:coreProperties>
</file>