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an opportunity to provide or service that people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chance of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five or more people own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sell shares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which sets out the future plans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or group who have vested interest in the business activies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turn the idea into a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sitution where danger is involved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2021-10-11T02:41:58Z</dcterms:created>
  <dcterms:modified xsi:type="dcterms:W3CDTF">2021-10-11T02:41:58Z</dcterms:modified>
</cp:coreProperties>
</file>