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company or other organisation formed into a legal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sum of money paid regularly by a company to its shareholders, out of its profits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financial gain between the amount earned and the amount spent in buying,operating, or producing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part or portion of a larger amount which is divided amongst a number of people, or to which a number of people contribute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company whose securities are traded on a stock exchange and can be bought and sold by anyone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document containing an agreement that detail the right and obligation of each partner participating in a 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limited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partner wo owns shares in the company equity but does not take part in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means they are liable for all business debts in the business cant pay its liabilities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member of the legal profession qualified to deal with conveyancy,the drawing up of wills and other legal matters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company or other organization not formed into a legal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market in which securities are bought and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partnership where you need to have at leaast one gp and at least one limited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share holders are legally responsible for the debts of  company only to the extent of the nominal value of their shares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or organization declared in law as unable to pay their debts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whp owns their own business and does not have a partner or any shareholders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owner of shares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resource owned by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limited liability partnership</w:t>
            </w:r>
          </w:p>
        </w:tc>
      </w:tr>
    </w:tbl>
    <w:p>
      <w:pPr>
        <w:pStyle w:val="WordBankLarge"/>
      </w:pPr>
      <w:r>
        <w:t xml:space="preserve">   asset    </w:t>
      </w:r>
      <w:r>
        <w:t xml:space="preserve">   sole trader    </w:t>
      </w:r>
      <w:r>
        <w:t xml:space="preserve">   ltd    </w:t>
      </w:r>
      <w:r>
        <w:t xml:space="preserve">   sleeping partner    </w:t>
      </w:r>
      <w:r>
        <w:t xml:space="preserve">   incorporated    </w:t>
      </w:r>
      <w:r>
        <w:t xml:space="preserve">   stock exchange    </w:t>
      </w:r>
      <w:r>
        <w:t xml:space="preserve">   deed of partnership    </w:t>
      </w:r>
      <w:r>
        <w:t xml:space="preserve">   dividends    </w:t>
      </w:r>
      <w:r>
        <w:t xml:space="preserve">   LLP    </w:t>
      </w:r>
      <w:r>
        <w:t xml:space="preserve">   plc    </w:t>
      </w:r>
      <w:r>
        <w:t xml:space="preserve">   unincorporated    </w:t>
      </w:r>
      <w:r>
        <w:t xml:space="preserve">   bankrupt    </w:t>
      </w:r>
      <w:r>
        <w:t xml:space="preserve">   shareholder    </w:t>
      </w:r>
      <w:r>
        <w:t xml:space="preserve">   shares    </w:t>
      </w:r>
      <w:r>
        <w:t xml:space="preserve">   unlimited liability    </w:t>
      </w:r>
      <w:r>
        <w:t xml:space="preserve">   limited liability    </w:t>
      </w:r>
      <w:r>
        <w:t xml:space="preserve">   profit    </w:t>
      </w:r>
      <w:r>
        <w:t xml:space="preserve">   solicitors    </w:t>
      </w:r>
      <w:r>
        <w:t xml:space="preserve">   limited partnerships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terms:created xsi:type="dcterms:W3CDTF">2021-10-11T02:42:00Z</dcterms:created>
  <dcterms:modified xsi:type="dcterms:W3CDTF">2021-10-11T02:42:00Z</dcterms:modified>
</cp:coreProperties>
</file>