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unlimited liability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entity makes money for different reasons than for 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limited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owned by tow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owners of the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business registration by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owners &amp; managers enjoy 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libable up to a limit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2021-10-11T02:40:57Z</dcterms:created>
  <dcterms:modified xsi:type="dcterms:W3CDTF">2021-10-11T02:40:57Z</dcterms:modified>
</cp:coreProperties>
</file>