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gave up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business gets good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research involves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other than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 portrait to help you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Steve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national economy which is not under direct state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business gets bad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an economy which is controlled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research involves questionnaires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2021-10-11T02:41:10Z</dcterms:created>
  <dcterms:modified xsi:type="dcterms:W3CDTF">2021-10-11T02:41:10Z</dcterms:modified>
</cp:coreProperties>
</file>