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management of large amounts of money, especially by governments or large companies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condition or circumstance that puts a company in a favourable or superior business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purchases goods and services for personal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condition or circumstance that puts a company in a favourable or superior business position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exclusive and assignable legal right, given to the originator for a fixed number of years, to print, publish, perform, film, or record literary, artistic, or musical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creative ideas that are not limited by current thinking or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negative aspect of something otherwise regarded as good or desirable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hazard or chance of failure whose degree of probability has been reckoned or estimated before some undertaking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person's regular occupation, profession, or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product manufactured by a particular company under a particular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</dc:title>
  <dcterms:created xsi:type="dcterms:W3CDTF">2021-10-11T02:41:17Z</dcterms:created>
  <dcterms:modified xsi:type="dcterms:W3CDTF">2021-10-11T02:41:17Z</dcterms:modified>
</cp:coreProperties>
</file>