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buzzwords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date for a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fairy dust and unicorn farts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opportunity when someone is blowing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to make a wishful though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use these to control how clusters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don't have enough time to actually solve a problem, you do this with the other responsible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have no idea how we did it, but we don't want to admit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justification for why we're going to do something the way we want, even though it'll take longer, to protect future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frequent self-delusion that having someone in another country do unspecified work will be cheaper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avoid extra work by doing this with other contributors'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one doesn't want to get called out on the carpet, one suggests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overused word, used for a range of scopes from reset-to-square-one to a bugfix, depending on political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don't want to hear in an 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when you don't have enough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use these to try to describe exactly how the next time won't be a cluster.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thanks! ...from a human resources system. ...on which you'll be paying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must be assigned to catch potential blame vectors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...and then a miracle occurs...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helping ground someone in reality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buzzwords</dc:title>
  <dcterms:created xsi:type="dcterms:W3CDTF">2021-10-11T02:41:09Z</dcterms:created>
  <dcterms:modified xsi:type="dcterms:W3CDTF">2021-10-11T02:41:09Z</dcterms:modified>
</cp:coreProperties>
</file>