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business ownership within the Hospitality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partnership offer? shared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franchise allow another business to do ? trade under its 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the franchisee gain from the franchiser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public limited company what are the directors paid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disadvantage of a sole trader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limited companies ownership divided up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supplies an outsourced catering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buisness is owned by two or more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diffrent types of ownerships are there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private limited company often small or large?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often occur in a partnership? ( disadvantage)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ownership within the Hospitality industry</dc:title>
  <dcterms:created xsi:type="dcterms:W3CDTF">2021-10-11T02:41:59Z</dcterms:created>
  <dcterms:modified xsi:type="dcterms:W3CDTF">2021-10-11T02:41:59Z</dcterms:modified>
</cp:coreProperties>
</file>