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plans and risks</w:t>
      </w:r>
    </w:p>
    <w:p>
      <w:pPr>
        <w:pStyle w:val="Questions"/>
      </w:pPr>
      <w:r>
        <w:t xml:space="preserve">1. SNSSUIBE NPLA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ICFNENA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RKIS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FOCLSWHA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BISSNSUE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EBIOSCTVEJ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VASNTADAEG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ATLIAPC ETRIEENSRQMU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IGANEDAVDASTS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SEUSRMOTC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plans and risks</dc:title>
  <dcterms:created xsi:type="dcterms:W3CDTF">2021-10-11T02:41:52Z</dcterms:created>
  <dcterms:modified xsi:type="dcterms:W3CDTF">2021-10-11T02:41:52Z</dcterms:modified>
</cp:coreProperties>
</file>