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starter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attempt by a business to distinguish its products from those of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collection of data that already in existence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typically a two-dimensional diagram that shows two of the attributes or characteristics of a brand and those of rival brands in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 of a whole market where a particular customer group has similar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line drawn on a graph that shows how much of a good sellers are willing to supply at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set of arrangements that allows buyers and sellers to communicate and trade in a particular range of goods and services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name term sign symbol design or any other feature that allows consumers to identify the goods and services of a business and to differentiate them from those of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approach to business which places the emphasis upon the production process and the product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 for which demand will rise if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collection of data that can be quantified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goods for which demand will fall if income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collection and analysis of info relating to the marketing and consumption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smaller, specific market usually within a large market or industry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gathering of new info which does not already exist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approach to business which places the needs of consumers at the centre of the decision-making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goods that can be bought as an alternative to others but perform same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view consumers have about the qualty, value for money and image of a product in relation to those of competitors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retailing of goods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collection of data about attitudes, beliefs and intentions.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goods that are purchased together because they are consumed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line drawn on a graph that shows how much of a good will be bought at different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amount of a product that suppliers make available to the market at any given price in a given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management process involved in identifying anticipating and satisfying consumer requirements profitably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very large market in which products with a mass appeal are targeted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quantity of  product bought at a given price over a given period of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starter</dc:title>
  <dcterms:created xsi:type="dcterms:W3CDTF">2021-10-11T02:42:02Z</dcterms:created>
  <dcterms:modified xsi:type="dcterms:W3CDTF">2021-10-11T02:42:02Z</dcterms:modified>
</cp:coreProperties>
</file>