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studies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business expands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minimum amount employers have to pay their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1 or more layers in an organisational structre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income remaining after total costs are deducted from total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shareholders earn money from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another business a licence to sell it's products and use it's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of authority withn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owned by one person who has unlimited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task is given to a subordinate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group or individual with interest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singular item cost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buyers and sellers exchange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revision crossword</dc:title>
  <dcterms:created xsi:type="dcterms:W3CDTF">2021-10-11T02:42:50Z</dcterms:created>
  <dcterms:modified xsi:type="dcterms:W3CDTF">2021-10-11T02:42:50Z</dcterms:modified>
</cp:coreProperties>
</file>