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technology    </w:t>
      </w:r>
      <w:r>
        <w:t xml:space="preserve">   computer    </w:t>
      </w:r>
      <w:r>
        <w:t xml:space="preserve">   laptop    </w:t>
      </w:r>
      <w:r>
        <w:t xml:space="preserve">   homerow    </w:t>
      </w:r>
      <w:r>
        <w:t xml:space="preserve">   harddrive    </w:t>
      </w:r>
      <w:r>
        <w:t xml:space="preserve">   atl    </w:t>
      </w:r>
      <w:r>
        <w:t xml:space="preserve">   processor    </w:t>
      </w:r>
      <w:r>
        <w:t xml:space="preserve">   desktop    </w:t>
      </w:r>
      <w:r>
        <w:t xml:space="preserve">   towercase    </w:t>
      </w:r>
      <w:r>
        <w:t xml:space="preserve">   server    </w:t>
      </w:r>
      <w:r>
        <w:t xml:space="preserve">   shift    </w:t>
      </w:r>
      <w:r>
        <w:t xml:space="preserve">   ctrl    </w:t>
      </w:r>
      <w:r>
        <w:t xml:space="preserve">   delete    </w:t>
      </w:r>
      <w:r>
        <w:t xml:space="preserve">   monitor    </w:t>
      </w:r>
      <w:r>
        <w:t xml:space="preserve">   keyboard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technology</dc:title>
  <dcterms:created xsi:type="dcterms:W3CDTF">2021-10-11T02:42:27Z</dcterms:created>
  <dcterms:modified xsi:type="dcterms:W3CDTF">2021-10-11T02:42:27Z</dcterms:modified>
</cp:coreProperties>
</file>