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word search german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Ausgeben    </w:t>
      </w:r>
      <w:r>
        <w:t xml:space="preserve">   bekommen    </w:t>
      </w:r>
      <w:r>
        <w:t xml:space="preserve">   beruf    </w:t>
      </w:r>
      <w:r>
        <w:t xml:space="preserve">   bewerben    </w:t>
      </w:r>
      <w:r>
        <w:t xml:space="preserve">   chef    </w:t>
      </w:r>
      <w:r>
        <w:t xml:space="preserve">   erfolg    </w:t>
      </w:r>
      <w:r>
        <w:t xml:space="preserve">   fabrik    </w:t>
      </w:r>
      <w:r>
        <w:t xml:space="preserve">   geburtsdatum    </w:t>
      </w:r>
      <w:r>
        <w:t xml:space="preserve">   gehalt    </w:t>
      </w:r>
      <w:r>
        <w:t xml:space="preserve">   herstellen    </w:t>
      </w:r>
      <w:r>
        <w:t xml:space="preserve">   interviewen    </w:t>
      </w:r>
      <w:r>
        <w:t xml:space="preserve">   sparen    </w:t>
      </w:r>
      <w:r>
        <w:t xml:space="preserve">   stelle    </w:t>
      </w:r>
      <w:r>
        <w:t xml:space="preserve">   verlangen    </w:t>
      </w:r>
      <w:r>
        <w:t xml:space="preserve">   vorteil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 search german 3</dc:title>
  <dcterms:created xsi:type="dcterms:W3CDTF">2021-10-11T02:41:55Z</dcterms:created>
  <dcterms:modified xsi:type="dcterms:W3CDTF">2021-10-11T02:41:55Z</dcterms:modified>
</cp:coreProperties>
</file>