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busy B's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seen    </w:t>
      </w:r>
      <w:r>
        <w:t xml:space="preserve">   puppy    </w:t>
      </w:r>
      <w:r>
        <w:t xml:space="preserve">   goat    </w:t>
      </w:r>
      <w:r>
        <w:t xml:space="preserve">   gate    </w:t>
      </w:r>
      <w:r>
        <w:t xml:space="preserve">   step    </w:t>
      </w:r>
      <w:r>
        <w:t xml:space="preserve">   horse    </w:t>
      </w:r>
      <w:r>
        <w:t xml:space="preserve">   house    </w:t>
      </w:r>
      <w:r>
        <w:t xml:space="preserve">   care    </w:t>
      </w:r>
      <w:r>
        <w:t xml:space="preserve">   but    </w:t>
      </w:r>
      <w:r>
        <w:t xml:space="preserve">   both    </w:t>
      </w:r>
      <w:r>
        <w:t xml:space="preserve">   big    </w:t>
      </w:r>
      <w:r>
        <w:t xml:space="preserve">   by    </w:t>
      </w:r>
      <w:r>
        <w:t xml:space="preserve">   bring    </w:t>
      </w:r>
      <w:r>
        <w:t xml:space="preserve">   black    </w:t>
      </w:r>
      <w:r>
        <w:t xml:space="preserve">   can    </w:t>
      </w:r>
      <w:r>
        <w:t xml:space="preserve">   because    </w:t>
      </w:r>
      <w:r>
        <w:t xml:space="preserve">   brown    </w:t>
      </w:r>
      <w:r>
        <w:t xml:space="preserve">   called    </w:t>
      </w:r>
      <w:r>
        <w:t xml:space="preserve">   before    </w:t>
      </w:r>
      <w:r>
        <w:t xml:space="preserve">   better    </w:t>
      </w:r>
      <w:r>
        <w:t xml:space="preserve">   carry    </w:t>
      </w:r>
      <w:r>
        <w:t xml:space="preserve">   best    </w:t>
      </w:r>
      <w:r>
        <w:t xml:space="preserve">   buy    </w:t>
      </w:r>
      <w:r>
        <w:t xml:space="preserve">   be     </w:t>
      </w:r>
      <w:r>
        <w:t xml:space="preserve">   came    </w:t>
      </w:r>
      <w:r>
        <w:t xml:space="preserve">   blue    </w:t>
      </w:r>
      <w:r>
        <w:t xml:space="preserve">   been    </w:t>
      </w:r>
      <w:r>
        <w:t xml:space="preserve">  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busy B's</dc:title>
  <dcterms:created xsi:type="dcterms:W3CDTF">2021-10-11T02:42:17Z</dcterms:created>
  <dcterms:modified xsi:type="dcterms:W3CDTF">2021-10-11T02:42:17Z</dcterms:modified>
</cp:coreProperties>
</file>