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butcer's meat- La Viande de boucherie</w:t>
      </w:r>
    </w:p>
    <w:p>
      <w:pPr>
        <w:pStyle w:val="Questions"/>
      </w:pPr>
      <w:r>
        <w:t xml:space="preserve">1. UOEBF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TONUOM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OPRC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ONCCHO DE AILT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AEVU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A'AGUENL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CHONOC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LEAGNU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NNORGO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SRI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ORCUE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IGTGO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EITENOTS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SELEL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NCOE'REELT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RERAC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EILFT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OEETCTETL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CTOETLU ED FEBOU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LLAIVOEL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UREEMSP ED OEIVLLLA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EPLUO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CQO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LETOETUP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NOIUSPS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AISFNA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ONIDND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INAEPTD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EGIRBI A PUMEL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30. L'EIO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EDDNI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EIALCL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TLUH'RSECUA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EIIBRG A LPOI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35. SNOAVNEI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IRVELE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37. ANEC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NADRAC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TNAETEC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OCNTENA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UELB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42. TANAGINS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A IOPNT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44. BEIN IUCT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butcer's meat- La Viande de boucherie</dc:title>
  <dcterms:created xsi:type="dcterms:W3CDTF">2021-10-11T02:43:01Z</dcterms:created>
  <dcterms:modified xsi:type="dcterms:W3CDTF">2021-10-11T02:43:01Z</dcterms:modified>
</cp:coreProperties>
</file>