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 feed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actor and model featured in GQ magazine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women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university is creating a visual asl dictionary?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space race, deaf people helped with anti gravity exploration for what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short film went viral on Vimeo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hired an ASL interpreters for full tour?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#_______ moments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created special sign language aprons for deaf baristas?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 between ______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pizza place is owned and operated by deaf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uses deaf football team as advertisement?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deaf actor sings the national anthem at the Super Bowl?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ongoing campaign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addresses trumps disrespect of disabled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perfect format for ASL?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America's Got Talent contestant gains fame bc she is deaf?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allies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nasa recruited how many men from Gallaudet univeristy in the 1950s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 feed crossword</dc:title>
  <dcterms:created xsi:type="dcterms:W3CDTF">2021-10-11T02:43:23Z</dcterms:created>
  <dcterms:modified xsi:type="dcterms:W3CDTF">2021-10-11T02:43:23Z</dcterms:modified>
</cp:coreProperties>
</file>