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 die skool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onderwyser    </w:t>
      </w:r>
      <w:r>
        <w:t xml:space="preserve">   biblioteek    </w:t>
      </w:r>
      <w:r>
        <w:t xml:space="preserve">   leerder    </w:t>
      </w:r>
      <w:r>
        <w:t xml:space="preserve">   woordeboek    </w:t>
      </w:r>
      <w:r>
        <w:t xml:space="preserve">   skoolprojek    </w:t>
      </w:r>
      <w:r>
        <w:t xml:space="preserve">   musiek    </w:t>
      </w:r>
      <w:r>
        <w:t xml:space="preserve">   kleedkamer    </w:t>
      </w:r>
      <w:r>
        <w:t xml:space="preserve">   saal    </w:t>
      </w:r>
      <w:r>
        <w:t xml:space="preserve">   skêr    </w:t>
      </w:r>
      <w:r>
        <w:t xml:space="preserve">   skerpmaker    </w:t>
      </w:r>
      <w:r>
        <w:t xml:space="preserve">   sakrekenaar    </w:t>
      </w:r>
      <w:r>
        <w:t xml:space="preserve">   potloodsakkie    </w:t>
      </w:r>
      <w:r>
        <w:t xml:space="preserve">   liniaal    </w:t>
      </w:r>
      <w:r>
        <w:t xml:space="preserve">   leer    </w:t>
      </w:r>
      <w:r>
        <w:t xml:space="preserve">   kuns    </w:t>
      </w:r>
      <w:r>
        <w:t xml:space="preserve">   pouse    </w:t>
      </w:r>
      <w:r>
        <w:t xml:space="preserve">   sportveld    </w:t>
      </w:r>
      <w:r>
        <w:t xml:space="preserve">   kosblik    </w:t>
      </w:r>
      <w:r>
        <w:t xml:space="preserve">   kleurpotlode    </w:t>
      </w:r>
      <w:r>
        <w:t xml:space="preserve">   inkleurkryte    </w:t>
      </w:r>
      <w:r>
        <w:t xml:space="preserve">   huiswerkboek    </w:t>
      </w:r>
      <w:r>
        <w:t xml:space="preserve">   gom    </w:t>
      </w:r>
      <w:r>
        <w:t xml:space="preserve">   palpuntpen    </w:t>
      </w:r>
      <w:r>
        <w:t xml:space="preserve">   natuurwetenskap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die skool</dc:title>
  <dcterms:created xsi:type="dcterms:W3CDTF">2021-10-12T14:01:41Z</dcterms:created>
  <dcterms:modified xsi:type="dcterms:W3CDTF">2021-10-12T14:01:41Z</dcterms:modified>
</cp:coreProperties>
</file>