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c2.2 bonding and carbon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charged, non-metals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bonding between a postitively and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charged, metals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Ions are stable because they have full outer...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bonding which involves a shared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 of carbon can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forms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that loses an electron will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electrons does flourine have in its outer shell?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c2.2 bonding and carbon</dc:title>
  <dcterms:created xsi:type="dcterms:W3CDTF">2021-10-11T02:44:47Z</dcterms:created>
  <dcterms:modified xsi:type="dcterms:W3CDTF">2021-10-11T02:44:47Z</dcterms:modified>
</cp:coreProperties>
</file>