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c5l1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or animals bred to get selected trait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inherited helpful traits increase an chance of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 vary in genetic traits color, size,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change in a popularity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more species than before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surplus of offspring to have a greater chance of keeping their species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separated by a geographic featured and cannot move with the rest of species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limited resources allow only some individuals to survive those with most useful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theory of how evolution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genetic information from mother or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c5l1</dc:title>
  <dcterms:created xsi:type="dcterms:W3CDTF">2021-10-11T02:44:46Z</dcterms:created>
  <dcterms:modified xsi:type="dcterms:W3CDTF">2021-10-11T02:44:46Z</dcterms:modified>
</cp:coreProperties>
</file>