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3 COMMUNICATING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 TO A CLIENT AND THEN REPEATING IN YOUR OWN WORDS WHAT YOU THINK THE CLIENT IS TELLING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THE CLIENTS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 AND RATE THE CLIENT'S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SHARING INFORMATION BETWEEN TWO PEOPLE SO THAT IT IS SUCCESSFULLY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______________ AS PART OF THE NEEDS ASSESSMENT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WITH A CLIENT THAT DETERMINES WHAT THE CLIENTS WANTS AND NEEDS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CLIENTS PERMANENT PROGRESS RECORD OF SERVICES RECEIVED, RESULTS, FORMULATIONS, AND PRODUCTS PURCHASED OR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CLIENT QUESTIONNAIRE, CONSULTATION CARD OR HEALTH HISTORY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REVIEW THE CONSULTATION (STEP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REVIEW THE CLIENT'S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PREFORM A NEEDS __________MENT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ENCOURAGE THE CLIENT TO DESCRIBE STYLES OR SERVICES THAT 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THE INTAKE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DISCUSS UPKEEP AND 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 COMMUNICATING FOR SUCCESS</dc:title>
  <dcterms:created xsi:type="dcterms:W3CDTF">2021-10-11T03:11:04Z</dcterms:created>
  <dcterms:modified xsi:type="dcterms:W3CDTF">2021-10-11T03:11:04Z</dcterms:modified>
</cp:coreProperties>
</file>