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/c/ Spelling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begins at a __________ past three, every Monday and Thursday.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stray dog tried to __________ the stray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 band will snap, if you stretch it too far.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made with a short crust pastry.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Don’t __________ the ball into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that we recycle and re-use _____________ as much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__________ your work before handing it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to __________ his bag, when he changed into his sports clothes, in the locker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managed to ___________ out of the auditorium during the performance and go to the loo.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beef __________ is so delicious, that he’s licking his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Painters, musicians, poets and writers are all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put your sports things in your own locker, with a secure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time to __________ and a time to be silent.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choir will sing the ___________ of the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the door! We can’t get out!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/c/ Spelling Test </dc:title>
  <dcterms:created xsi:type="dcterms:W3CDTF">2021-10-10T23:53:30Z</dcterms:created>
  <dcterms:modified xsi:type="dcterms:W3CDTF">2021-10-10T23:53:30Z</dcterms:modified>
</cp:coreProperties>
</file>