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 +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westminstersystem    </w:t>
      </w:r>
      <w:r>
        <w:t xml:space="preserve">   responsibilities    </w:t>
      </w:r>
      <w:r>
        <w:t xml:space="preserve">   rights    </w:t>
      </w:r>
      <w:r>
        <w:t xml:space="preserve">   parliament    </w:t>
      </w:r>
      <w:r>
        <w:t xml:space="preserve">   laws    </w:t>
      </w:r>
      <w:r>
        <w:t xml:space="preserve">   jury    </w:t>
      </w:r>
      <w:r>
        <w:t xml:space="preserve">   judge    </w:t>
      </w:r>
      <w:r>
        <w:t xml:space="preserve">   judiciary    </w:t>
      </w:r>
      <w:r>
        <w:t xml:space="preserve">   government    </w:t>
      </w:r>
      <w:r>
        <w:t xml:space="preserve">   democratic values    </w:t>
      </w:r>
      <w:r>
        <w:t xml:space="preserve">   democracy    </w:t>
      </w:r>
      <w:r>
        <w:t xml:space="preserve">   citizenship    </w:t>
      </w:r>
      <w:r>
        <w:t xml:space="preserve">   civics    </w:t>
      </w:r>
      <w:r>
        <w:t xml:space="preserve">   bill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+ c</dc:title>
  <dcterms:created xsi:type="dcterms:W3CDTF">2021-10-11T02:44:33Z</dcterms:created>
  <dcterms:modified xsi:type="dcterms:W3CDTF">2021-10-11T02:44:33Z</dcterms:modified>
</cp:coreProperties>
</file>