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c, k and ck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stink    </w:t>
      </w:r>
      <w:r>
        <w:t xml:space="preserve">   pink    </w:t>
      </w:r>
      <w:r>
        <w:t xml:space="preserve">   shark    </w:t>
      </w:r>
      <w:r>
        <w:t xml:space="preserve">   cart    </w:t>
      </w:r>
      <w:r>
        <w:t xml:space="preserve">   coat    </w:t>
      </w:r>
      <w:r>
        <w:t xml:space="preserve">   cot    </w:t>
      </w:r>
      <w:r>
        <w:t xml:space="preserve">   candy    </w:t>
      </w:r>
      <w:r>
        <w:t xml:space="preserve">   castle    </w:t>
      </w:r>
      <w:r>
        <w:t xml:space="preserve">   coffe    </w:t>
      </w:r>
      <w:r>
        <w:t xml:space="preserve">   cabbage    </w:t>
      </w:r>
      <w:r>
        <w:t xml:space="preserve">   cricket    </w:t>
      </w:r>
      <w:r>
        <w:t xml:space="preserve">   chicken    </w:t>
      </w:r>
      <w:r>
        <w:t xml:space="preserve">   coral    </w:t>
      </w:r>
      <w:r>
        <w:t xml:space="preserve">   cookie    </w:t>
      </w:r>
      <w:r>
        <w:t xml:space="preserve">   clown    </w:t>
      </w:r>
      <w:r>
        <w:t xml:space="preserve">   keyring    </w:t>
      </w:r>
      <w:r>
        <w:t xml:space="preserve">   keys    </w:t>
      </w:r>
      <w:r>
        <w:t xml:space="preserve">   koala    </w:t>
      </w:r>
      <w:r>
        <w:t xml:space="preserve">   kettle    </w:t>
      </w:r>
      <w:r>
        <w:t xml:space="preserve">   koi    </w:t>
      </w:r>
      <w:r>
        <w:t xml:space="preserve">   kangaroo    </w:t>
      </w:r>
      <w:r>
        <w:t xml:space="preserve">   rocket    </w:t>
      </w:r>
      <w:r>
        <w:t xml:space="preserve">   duck    </w:t>
      </w:r>
      <w:r>
        <w:t xml:space="preserve">   whack    </w:t>
      </w:r>
      <w:r>
        <w:t xml:space="preserve">   blocks    </w:t>
      </w:r>
      <w:r>
        <w:t xml:space="preserve">   thick    </w:t>
      </w:r>
      <w:r>
        <w:t xml:space="preserve">   sock    </w:t>
      </w:r>
      <w:r>
        <w:t xml:space="preserve">   rock    </w:t>
      </w:r>
      <w:r>
        <w:t xml:space="preserve">   keeping    </w:t>
      </w:r>
      <w:r>
        <w:t xml:space="preserve">   keeper    </w:t>
      </w:r>
      <w:r>
        <w:t xml:space="preserve">   keep    </w:t>
      </w:r>
      <w:r>
        <w:t xml:space="preserve">   kiss    </w:t>
      </w:r>
      <w:r>
        <w:t xml:space="preserve">   king    </w:t>
      </w:r>
      <w:r>
        <w:t xml:space="preserve">   cup    </w:t>
      </w:r>
      <w:r>
        <w:t xml:space="preserve">   cake    </w:t>
      </w:r>
      <w:r>
        <w:t xml:space="preserve">   cupcake    </w:t>
      </w:r>
      <w:r>
        <w:t xml:space="preserve">   kitten    </w:t>
      </w:r>
      <w:r>
        <w:t xml:space="preserve">   ruckus    </w:t>
      </w:r>
      <w:r>
        <w:t xml:space="preserve">   muck    </w:t>
      </w:r>
      <w:r>
        <w:t xml:space="preserve">   sack    </w:t>
      </w:r>
      <w:r>
        <w:t xml:space="preserve">   rack    </w:t>
      </w:r>
      <w:r>
        <w:t xml:space="preserve">   back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c, k and ck words</dc:title>
  <dcterms:created xsi:type="dcterms:W3CDTF">2021-10-11T02:45:21Z</dcterms:created>
  <dcterms:modified xsi:type="dcterms:W3CDTF">2021-10-11T02:45:21Z</dcterms:modified>
</cp:coreProperties>
</file>