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c, k, ck, ch, 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ache    </w:t>
      </w:r>
      <w:r>
        <w:t xml:space="preserve">   brick    </w:t>
      </w:r>
      <w:r>
        <w:t xml:space="preserve">   catch    </w:t>
      </w:r>
      <w:r>
        <w:t xml:space="preserve">   chemist    </w:t>
      </w:r>
      <w:r>
        <w:t xml:space="preserve">   clock    </w:t>
      </w:r>
      <w:r>
        <w:t xml:space="preserve">   crash    </w:t>
      </w:r>
      <w:r>
        <w:t xml:space="preserve">   echo    </w:t>
      </w:r>
      <w:r>
        <w:t xml:space="preserve">   king    </w:t>
      </w:r>
      <w:r>
        <w:t xml:space="preserve">   kite    </w:t>
      </w:r>
      <w:r>
        <w:t xml:space="preserve">   lock    </w:t>
      </w:r>
      <w:r>
        <w:t xml:space="preserve">   quack    </w:t>
      </w:r>
      <w:r>
        <w:t xml:space="preserve">   queen    </w:t>
      </w:r>
      <w:r>
        <w:t xml:space="preserve">   quick    </w:t>
      </w:r>
      <w:r>
        <w:t xml:space="preserve">   quiet    </w:t>
      </w:r>
      <w:r>
        <w:t xml:space="preserve">   quill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c, k, ck, ch, q</dc:title>
  <dcterms:created xsi:type="dcterms:W3CDTF">2021-10-11T02:45:14Z</dcterms:created>
  <dcterms:modified xsi:type="dcterms:W3CDTF">2021-10-11T02:45:14Z</dcterms:modified>
</cp:coreProperties>
</file>