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arrowhead    </w:t>
      </w:r>
      <w:r>
        <w:t xml:space="preserve">   cadd    </w:t>
      </w:r>
      <w:r>
        <w:t xml:space="preserve">   color    </w:t>
      </w:r>
      <w:r>
        <w:t xml:space="preserve">   cursor    </w:t>
      </w:r>
      <w:r>
        <w:t xml:space="preserve">   curve    </w:t>
      </w:r>
      <w:r>
        <w:t xml:space="preserve">   edit    </w:t>
      </w:r>
      <w:r>
        <w:t xml:space="preserve">   font    </w:t>
      </w:r>
      <w:r>
        <w:t xml:space="preserve">   group    </w:t>
      </w:r>
      <w:r>
        <w:t xml:space="preserve">   layer    </w:t>
      </w:r>
      <w:r>
        <w:t xml:space="preserve">   linetype    </w:t>
      </w:r>
      <w:r>
        <w:t xml:space="preserve">   linewidth    </w:t>
      </w:r>
      <w:r>
        <w:t xml:space="preserve">   objecthandels    </w:t>
      </w:r>
      <w:r>
        <w:t xml:space="preserve">   orgin    </w:t>
      </w:r>
      <w:r>
        <w:t xml:space="preserve">   redraw    </w:t>
      </w:r>
      <w:r>
        <w:t xml:space="preserve">   rotate    </w:t>
      </w:r>
      <w:r>
        <w:t xml:space="preserve">   scale    </w:t>
      </w:r>
      <w:r>
        <w:t xml:space="preserve">   toggel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 terms</dc:title>
  <dcterms:created xsi:type="dcterms:W3CDTF">2021-10-11T02:45:43Z</dcterms:created>
  <dcterms:modified xsi:type="dcterms:W3CDTF">2021-10-11T02:45:43Z</dcterms:modified>
</cp:coreProperties>
</file>