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cadet bus journey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cumbria    </w:t>
      </w:r>
      <w:r>
        <w:t xml:space="preserve">   cumbria acf    </w:t>
      </w:r>
      <w:r>
        <w:t xml:space="preserve">   dday    </w:t>
      </w:r>
      <w:r>
        <w:t xml:space="preserve">   duke of edinbrugh    </w:t>
      </w:r>
      <w:r>
        <w:t xml:space="preserve">   duke of lancasters regt    </w:t>
      </w:r>
      <w:r>
        <w:t xml:space="preserve">   first aid    </w:t>
      </w:r>
      <w:r>
        <w:t xml:space="preserve">   glider    </w:t>
      </w:r>
      <w:r>
        <w:t xml:space="preserve">   lancashire    </w:t>
      </w:r>
      <w:r>
        <w:t xml:space="preserve">   lancashire acf    </w:t>
      </w:r>
      <w:r>
        <w:t xml:space="preserve">   military vechile    </w:t>
      </w:r>
      <w:r>
        <w:t xml:space="preserve">   sgt lindsley    </w:t>
      </w:r>
      <w:r>
        <w:t xml:space="preserve">   shoooting    </w:t>
      </w:r>
      <w:r>
        <w:t xml:space="preserve">   Tank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cadet bus journey</dc:title>
  <dcterms:created xsi:type="dcterms:W3CDTF">2021-10-11T02:45:52Z</dcterms:created>
  <dcterms:modified xsi:type="dcterms:W3CDTF">2021-10-11T02:45:52Z</dcterms:modified>
</cp:coreProperties>
</file>