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caesar's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way of look up to someone; to show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looking back at past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decision a jury males in a trial the decision said by the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say what will happen before it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formal words spoken or written by a jury that charge a person with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careful to look at all possibilities before acting cautious aware of consequences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looking into one's own thoughts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displayed for the public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lying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at carefully in search of flaws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public words issued by an official that explain a law or command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english</dc:title>
  <dcterms:created xsi:type="dcterms:W3CDTF">2021-10-11T02:46:01Z</dcterms:created>
  <dcterms:modified xsi:type="dcterms:W3CDTF">2021-10-11T02:46:01Z</dcterms:modified>
</cp:coreProperties>
</file>