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cairns to cape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tent    </w:t>
      </w:r>
      <w:r>
        <w:t xml:space="preserve">   weather    </w:t>
      </w:r>
      <w:r>
        <w:t xml:space="preserve">   swag    </w:t>
      </w:r>
      <w:r>
        <w:t xml:space="preserve">   hot    </w:t>
      </w:r>
      <w:r>
        <w:t xml:space="preserve">   heat    </w:t>
      </w:r>
      <w:r>
        <w:t xml:space="preserve">   kangaroo    </w:t>
      </w:r>
      <w:r>
        <w:t xml:space="preserve">   cow    </w:t>
      </w:r>
      <w:r>
        <w:t xml:space="preserve">   damper    </w:t>
      </w:r>
      <w:r>
        <w:t xml:space="preserve">   bridge    </w:t>
      </w:r>
      <w:r>
        <w:t xml:space="preserve">   pond    </w:t>
      </w:r>
      <w:r>
        <w:t xml:space="preserve">   lake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cairns to cape york</dc:title>
  <dcterms:created xsi:type="dcterms:W3CDTF">2021-10-11T02:44:56Z</dcterms:created>
  <dcterms:modified xsi:type="dcterms:W3CDTF">2021-10-11T02:44:56Z</dcterms:modified>
</cp:coreProperties>
</file>