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caitheamh aimsire</w:t>
      </w:r>
    </w:p>
    <w:p>
      <w:pPr>
        <w:pStyle w:val="Questions"/>
      </w:pPr>
      <w:r>
        <w:t xml:space="preserve">1. I GOCENNI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GHAIHBU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UCNH ISOGAHT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CAHBRTA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ULHCT CÉHAFNAA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STCIREÍORHB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LCÚNÍI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AN AHFNIOREN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RA CHÓROMSC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RIÉEIOTR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caitheamh aimsire</dc:title>
  <dcterms:created xsi:type="dcterms:W3CDTF">2021-10-11T02:46:07Z</dcterms:created>
  <dcterms:modified xsi:type="dcterms:W3CDTF">2021-10-11T02:46:07Z</dcterms:modified>
</cp:coreProperties>
</file>