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angel cake    </w:t>
      </w:r>
      <w:r>
        <w:t xml:space="preserve">   battenberg    </w:t>
      </w:r>
      <w:r>
        <w:t xml:space="preserve">   caramel slice    </w:t>
      </w:r>
      <w:r>
        <w:t xml:space="preserve">   carrot cake    </w:t>
      </w:r>
      <w:r>
        <w:t xml:space="preserve">   cherry bakewells    </w:t>
      </w:r>
      <w:r>
        <w:t xml:space="preserve">   chocolate log    </w:t>
      </w:r>
      <w:r>
        <w:t xml:space="preserve">   christmas cake    </w:t>
      </w:r>
      <w:r>
        <w:t xml:space="preserve">   creamhorn    </w:t>
      </w:r>
      <w:r>
        <w:t xml:space="preserve">   eclair    </w:t>
      </w:r>
      <w:r>
        <w:t xml:space="preserve">   fruit cake    </w:t>
      </w:r>
      <w:r>
        <w:t xml:space="preserve">   genoa    </w:t>
      </w:r>
      <w:r>
        <w:t xml:space="preserve">   swissroll    </w:t>
      </w:r>
      <w:r>
        <w:t xml:space="preserve">   toffee cake    </w:t>
      </w:r>
      <w:r>
        <w:t xml:space="preserve">   victoria sponge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cake</dc:title>
  <dcterms:created xsi:type="dcterms:W3CDTF">2021-10-11T02:46:32Z</dcterms:created>
  <dcterms:modified xsi:type="dcterms:W3CDTF">2021-10-11T02:46:32Z</dcterms:modified>
</cp:coreProperties>
</file>