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cake ingredients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sultanas    </w:t>
      </w:r>
      <w:r>
        <w:t xml:space="preserve">   dates    </w:t>
      </w:r>
      <w:r>
        <w:t xml:space="preserve">   flavorings    </w:t>
      </w:r>
      <w:r>
        <w:t xml:space="preserve">   eggs    </w:t>
      </w:r>
      <w:r>
        <w:t xml:space="preserve">   lemon curd    </w:t>
      </w:r>
      <w:r>
        <w:t xml:space="preserve">   jam    </w:t>
      </w:r>
      <w:r>
        <w:t xml:space="preserve">   dried fruit    </w:t>
      </w:r>
      <w:r>
        <w:t xml:space="preserve">   icing    </w:t>
      </w:r>
      <w:r>
        <w:t xml:space="preserve">   marzipan    </w:t>
      </w:r>
      <w:r>
        <w:t xml:space="preserve">   nuts    </w:t>
      </w:r>
      <w:r>
        <w:t xml:space="preserve">   cocoa    </w:t>
      </w:r>
      <w:r>
        <w:t xml:space="preserve">   fresh cream    </w:t>
      </w:r>
      <w:r>
        <w:t xml:space="preserve">   butter    </w:t>
      </w:r>
      <w:r>
        <w:t xml:space="preserve">   chocolate    </w:t>
      </w:r>
      <w:r>
        <w:t xml:space="preserve">   sugar    </w:t>
      </w:r>
      <w:r>
        <w:t xml:space="preserve">   flour    </w:t>
      </w:r>
      <w:r>
        <w:t xml:space="preserve">   buttercream    </w:t>
      </w:r>
      <w:r>
        <w:t xml:space="preserve">   frosting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cake ingredients</dc:title>
  <dcterms:created xsi:type="dcterms:W3CDTF">2021-10-11T02:45:34Z</dcterms:created>
  <dcterms:modified xsi:type="dcterms:W3CDTF">2021-10-11T02:45:34Z</dcterms:modified>
</cp:coreProperties>
</file>